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2EE6" w14:textId="77777777" w:rsidR="00520CE5" w:rsidRPr="00CC770B" w:rsidRDefault="00000000" w:rsidP="00CC770B">
      <w:pPr>
        <w:pStyle w:val="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Dilek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İşler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Hayırlı</w:t>
      </w:r>
      <w:proofErr w:type="spellEnd"/>
    </w:p>
    <w:p w14:paraId="6930DFC9" w14:textId="3C9531E9" w:rsidR="00F36698" w:rsidRDefault="00B1719D" w:rsidP="00CC770B">
      <w:pPr>
        <w:pStyle w:val="Heading1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CC770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B16255" wp14:editId="7C8F29A8">
            <wp:extent cx="915285" cy="1085850"/>
            <wp:effectExtent l="0" t="0" r="0" b="0"/>
            <wp:docPr id="1345408222" name="Picture 1" descr="A person smiling in front of a book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08222" name="Picture 1" descr="A person smiling in front of a bookcas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685" cy="111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BEC" w:rsidRPr="00CC770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B38D0C7" wp14:editId="37717414">
            <wp:extent cx="812800" cy="800100"/>
            <wp:effectExtent l="0" t="0" r="6350" b="0"/>
            <wp:docPr id="168281453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14531" name="Picture 2" descr="A black and white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889" cy="80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56143" w14:textId="77777777" w:rsidR="00CC770B" w:rsidRPr="00CC770B" w:rsidRDefault="00CC770B" w:rsidP="00CC770B"/>
    <w:p w14:paraId="4582EC66" w14:textId="04486AAB" w:rsidR="00604E7A" w:rsidRPr="00CC770B" w:rsidRDefault="00604E7A" w:rsidP="00CC770B">
      <w:r w:rsidRPr="00CC770B">
        <w:t xml:space="preserve">Proud Member of </w:t>
      </w:r>
      <w:r w:rsidR="00C93206" w:rsidRPr="00CC770B">
        <w:t>Soroptimist International,</w:t>
      </w:r>
      <w:r w:rsidRPr="00CC770B">
        <w:t xml:space="preserve"> </w:t>
      </w:r>
      <w:proofErr w:type="spellStart"/>
      <w:r w:rsidRPr="00CC770B">
        <w:t>Gaziosmanpaşa</w:t>
      </w:r>
      <w:proofErr w:type="spellEnd"/>
      <w:r w:rsidRPr="00CC770B">
        <w:t xml:space="preserve"> Club       </w:t>
      </w:r>
    </w:p>
    <w:p w14:paraId="7C160B23" w14:textId="09EB5891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Email: dileksler@yahoo.com | Phone: +90 5558930267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-Birthdate and place: 16.08.1992/İzmir</w:t>
      </w:r>
    </w:p>
    <w:p w14:paraId="74B638E5" w14:textId="2E5D0AB7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Institutional Website: </w:t>
      </w:r>
      <w:hyperlink r:id="rId10" w:history="1">
        <w:r w:rsidR="00F5799C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https://avesis.aybu.edu.tr/disler</w:t>
        </w:r>
      </w:hyperlink>
      <w:r w:rsidR="00F5799C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19AB6" w14:textId="7868796E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Executive Managing Editor: </w:t>
      </w:r>
      <w:hyperlink r:id="rId11" w:history="1">
        <w:r w:rsidR="00F5799C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https://theautoethnographer.com/masthead/</w:t>
        </w:r>
      </w:hyperlink>
      <w:r w:rsidR="00F5799C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D80ED" w14:textId="2BD10F0F" w:rsidR="00604E7A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Pushcart Prize Nominee: </w:t>
      </w:r>
      <w:hyperlink r:id="rId12" w:history="1">
        <w:r w:rsidR="00F5799C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https://theautoethnographer.com/performing-autoethnography-at-my-late-fathers-village/</w:t>
        </w:r>
      </w:hyperlink>
      <w:r w:rsidR="00F5799C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27464" w14:textId="144EA173" w:rsidR="00D84DE3" w:rsidRPr="00CC770B" w:rsidRDefault="00000000" w:rsidP="00CC770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Education</w:t>
      </w:r>
    </w:p>
    <w:p w14:paraId="6C636825" w14:textId="77777777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PhD in Folkloristics</w:t>
      </w:r>
      <w:r w:rsidRPr="00CC770B">
        <w:rPr>
          <w:rFonts w:ascii="Times New Roman" w:hAnsi="Times New Roman" w:cs="Times New Roman"/>
          <w:sz w:val="24"/>
          <w:szCs w:val="24"/>
        </w:rPr>
        <w:br/>
        <w:t>Ankara University, Institute of Social Sciences</w:t>
      </w:r>
      <w:r w:rsidRPr="00CC770B">
        <w:rPr>
          <w:rFonts w:ascii="Times New Roman" w:hAnsi="Times New Roman" w:cs="Times New Roman"/>
          <w:sz w:val="24"/>
          <w:szCs w:val="24"/>
        </w:rPr>
        <w:br/>
        <w:t>August 2020 - Present</w:t>
      </w:r>
      <w:r w:rsidRPr="00CC770B">
        <w:rPr>
          <w:rFonts w:ascii="Times New Roman" w:hAnsi="Times New Roman" w:cs="Times New Roman"/>
          <w:sz w:val="24"/>
          <w:szCs w:val="24"/>
        </w:rPr>
        <w:br/>
        <w:t>Dissertation Title: An Autoethnography of a Village Monography</w:t>
      </w:r>
    </w:p>
    <w:p w14:paraId="3C9F47A8" w14:textId="3A54EB2D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PhD in Spirituality and Ethics in Social Work</w:t>
      </w:r>
      <w:r w:rsidRPr="00CC770B">
        <w:rPr>
          <w:rFonts w:ascii="Times New Roman" w:hAnsi="Times New Roman" w:cs="Times New Roman"/>
          <w:sz w:val="24"/>
          <w:szCs w:val="24"/>
        </w:rPr>
        <w:br/>
        <w:t>University of South Bohemia, Faculty of Theology, Czech Republic</w:t>
      </w:r>
      <w:r w:rsidRPr="00CC770B">
        <w:rPr>
          <w:rFonts w:ascii="Times New Roman" w:hAnsi="Times New Roman" w:cs="Times New Roman"/>
          <w:sz w:val="24"/>
          <w:szCs w:val="24"/>
        </w:rPr>
        <w:br/>
        <w:t>August 22, 2023 - Present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r w:rsidR="00CC22EC" w:rsidRPr="00CC770B">
        <w:rPr>
          <w:rFonts w:ascii="Times New Roman" w:hAnsi="Times New Roman" w:cs="Times New Roman"/>
          <w:sz w:val="24"/>
          <w:szCs w:val="24"/>
        </w:rPr>
        <w:t xml:space="preserve">Dissertation Title: </w:t>
      </w:r>
      <w:r w:rsidR="00F5799C" w:rsidRPr="00CC770B">
        <w:rPr>
          <w:rFonts w:ascii="Times New Roman" w:hAnsi="Times New Roman" w:cs="Times New Roman"/>
          <w:sz w:val="24"/>
          <w:szCs w:val="24"/>
        </w:rPr>
        <w:t>Analyzing</w:t>
      </w:r>
      <w:r w:rsidRPr="00CC770B">
        <w:rPr>
          <w:rFonts w:ascii="Times New Roman" w:hAnsi="Times New Roman" w:cs="Times New Roman"/>
          <w:sz w:val="24"/>
          <w:szCs w:val="24"/>
        </w:rPr>
        <w:t xml:space="preserve"> the Policies of Migration and Integration for Ukrainian Migrants and Refugees in the Czech Republic in Comparison with Turkish-Syrian Immigration</w:t>
      </w:r>
    </w:p>
    <w:p w14:paraId="458CC761" w14:textId="24B17344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Master’s Degree in Turkish Folkloristics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Hacettepe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University, Institute of Social Sciences, Ankara, Turkey</w:t>
      </w:r>
      <w:r w:rsidRPr="00CC770B">
        <w:rPr>
          <w:rFonts w:ascii="Times New Roman" w:hAnsi="Times New Roman" w:cs="Times New Roman"/>
          <w:sz w:val="24"/>
          <w:szCs w:val="24"/>
        </w:rPr>
        <w:br/>
        <w:t>2017 - 2019</w:t>
      </w:r>
      <w:r w:rsidRPr="00CC770B">
        <w:rPr>
          <w:rFonts w:ascii="Times New Roman" w:hAnsi="Times New Roman" w:cs="Times New Roman"/>
          <w:sz w:val="24"/>
          <w:szCs w:val="24"/>
        </w:rPr>
        <w:br/>
        <w:t>Thesis: Play and Toy Museums in Turkey in terms of Intangible Cultural Heritage Perspectives and Their Educational and Cultural Aspects. Supervisor: Prof. Dr. Nebi Özdemir</w:t>
      </w:r>
    </w:p>
    <w:p w14:paraId="69BF8900" w14:textId="7D959F2F" w:rsidR="00F5799C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lastRenderedPageBreak/>
        <w:t>Master’s Degree in DELTA (Diploma in Teaching English to Speakers of Other Languages) Module 2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</w:t>
      </w:r>
      <w:r w:rsidRPr="00CC770B">
        <w:rPr>
          <w:rFonts w:ascii="Times New Roman" w:hAnsi="Times New Roman" w:cs="Times New Roman"/>
          <w:sz w:val="24"/>
          <w:szCs w:val="24"/>
        </w:rPr>
        <w:t>Cambridge University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</w:t>
      </w:r>
      <w:r w:rsidRPr="00CC770B">
        <w:rPr>
          <w:rFonts w:ascii="Times New Roman" w:hAnsi="Times New Roman" w:cs="Times New Roman"/>
          <w:sz w:val="24"/>
          <w:szCs w:val="24"/>
        </w:rPr>
        <w:t xml:space="preserve">2018 </w:t>
      </w:r>
      <w:r w:rsidR="00F5799C" w:rsidRPr="00CC770B">
        <w:rPr>
          <w:rFonts w:ascii="Times New Roman" w:hAnsi="Times New Roman" w:cs="Times New Roman"/>
          <w:sz w:val="24"/>
          <w:szCs w:val="24"/>
        </w:rPr>
        <w:t>–</w:t>
      </w:r>
      <w:r w:rsidRPr="00CC770B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6F4B091" w14:textId="1BE156EC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Bachelor’s Degree in American Culture and Literature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Hacettepe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University, Faculty of Letters, Ankara, Turkey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</w:t>
      </w:r>
      <w:r w:rsidRPr="00CC770B">
        <w:rPr>
          <w:rFonts w:ascii="Times New Roman" w:hAnsi="Times New Roman" w:cs="Times New Roman"/>
          <w:sz w:val="24"/>
          <w:szCs w:val="24"/>
        </w:rPr>
        <w:t>2010 - 2015</w:t>
      </w:r>
    </w:p>
    <w:p w14:paraId="77830461" w14:textId="0C1372E9" w:rsidR="00B1719D" w:rsidRPr="00CC770B" w:rsidRDefault="0052461B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Teaching Turkish Language as a Foreign Language Certificate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Hacettepe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University, Ankara, Turkey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</w:t>
      </w:r>
      <w:r w:rsidRPr="00CC770B">
        <w:rPr>
          <w:rFonts w:ascii="Times New Roman" w:hAnsi="Times New Roman" w:cs="Times New Roman"/>
          <w:sz w:val="24"/>
          <w:szCs w:val="24"/>
        </w:rPr>
        <w:t xml:space="preserve">2014 </w:t>
      </w:r>
      <w:r w:rsidR="00B1719D" w:rsidRPr="00CC770B">
        <w:rPr>
          <w:rFonts w:ascii="Times New Roman" w:hAnsi="Times New Roman" w:cs="Times New Roman"/>
          <w:sz w:val="24"/>
          <w:szCs w:val="24"/>
        </w:rPr>
        <w:t>–</w:t>
      </w:r>
      <w:r w:rsidRPr="00CC770B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0C79155E" w14:textId="05517C8C" w:rsidR="00604E7A" w:rsidRPr="00CC770B" w:rsidRDefault="00B1719D" w:rsidP="00CC770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Editorial Board Membership / Editorial Experience </w:t>
      </w:r>
    </w:p>
    <w:p w14:paraId="0877FAB8" w14:textId="6F07388A" w:rsidR="00B1719D" w:rsidRPr="00CC770B" w:rsidRDefault="00B1719D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Executive Managing Editor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AutoEthnographer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: A Literary and Arts Magazine, USA </w:t>
      </w:r>
      <w:r w:rsidR="00F36698" w:rsidRPr="00CC770B">
        <w:rPr>
          <w:rFonts w:ascii="Times New Roman" w:hAnsi="Times New Roman" w:cs="Times New Roman"/>
          <w:sz w:val="24"/>
          <w:szCs w:val="24"/>
        </w:rPr>
        <w:t>-</w:t>
      </w:r>
      <w:r w:rsidRPr="00CC770B">
        <w:rPr>
          <w:rFonts w:ascii="Times New Roman" w:hAnsi="Times New Roman" w:cs="Times New Roman"/>
          <w:sz w:val="24"/>
          <w:szCs w:val="24"/>
        </w:rPr>
        <w:t xml:space="preserve">2022- Present </w:t>
      </w:r>
    </w:p>
    <w:p w14:paraId="323D1AF7" w14:textId="77777777" w:rsidR="00B1719D" w:rsidRPr="00CC770B" w:rsidRDefault="00B1719D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Editorial Assistant</w:t>
      </w:r>
      <w:r w:rsidRPr="00CC770B">
        <w:rPr>
          <w:rFonts w:ascii="Times New Roman" w:hAnsi="Times New Roman" w:cs="Times New Roman"/>
          <w:sz w:val="24"/>
          <w:szCs w:val="24"/>
        </w:rPr>
        <w:br/>
        <w:t>Culture Academy, January 2022 - Present</w:t>
      </w:r>
    </w:p>
    <w:p w14:paraId="6D403199" w14:textId="35E9FDEA" w:rsidR="00B1719D" w:rsidRPr="00CC770B" w:rsidRDefault="00B1719D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Language &amp; Technical Editor</w:t>
      </w:r>
      <w:r w:rsidRPr="00CC770B">
        <w:rPr>
          <w:rFonts w:ascii="Times New Roman" w:hAnsi="Times New Roman" w:cs="Times New Roman"/>
          <w:sz w:val="24"/>
          <w:szCs w:val="24"/>
        </w:rPr>
        <w:br/>
        <w:t>Journal of Urban Culture and Management, August 25, 2022 – Present</w:t>
      </w:r>
    </w:p>
    <w:p w14:paraId="52BB9971" w14:textId="6CBEBD24" w:rsidR="00B1719D" w:rsidRPr="00CC770B" w:rsidRDefault="00B1719D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Language &amp; Technical Editor</w:t>
      </w:r>
    </w:p>
    <w:p w14:paraId="1F0FB86C" w14:textId="7749B88F" w:rsidR="00B1719D" w:rsidRPr="00CC770B" w:rsidRDefault="00B1719D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JENAS Journal of Environmental and Natural Studies / January 2022 – Present </w:t>
      </w:r>
    </w:p>
    <w:p w14:paraId="5DD34D8E" w14:textId="5C4EBED4" w:rsidR="00604E7A" w:rsidRPr="00CC770B" w:rsidRDefault="00604E7A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Peer Reviewer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Social Sciences Journal / 2022- Present </w:t>
      </w:r>
    </w:p>
    <w:p w14:paraId="21C3A0C3" w14:textId="4E34D7FC" w:rsidR="00D84DE3" w:rsidRPr="00CC770B" w:rsidRDefault="00000000" w:rsidP="00CC770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D84DE3" w:rsidRPr="00CC770B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CC770B">
        <w:rPr>
          <w:rFonts w:ascii="Times New Roman" w:hAnsi="Times New Roman" w:cs="Times New Roman"/>
          <w:sz w:val="24"/>
          <w:szCs w:val="24"/>
        </w:rPr>
        <w:t>Experience</w:t>
      </w:r>
    </w:p>
    <w:p w14:paraId="258784C2" w14:textId="30862D31" w:rsidR="00115DDA" w:rsidRPr="00CC770B" w:rsidRDefault="00115DDA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Visiting Erasmus+ Fellow, English Language Instructor</w:t>
      </w:r>
      <w:r w:rsidRPr="00CC770B">
        <w:rPr>
          <w:rFonts w:ascii="Times New Roman" w:hAnsi="Times New Roman" w:cs="Times New Roman"/>
          <w:sz w:val="24"/>
          <w:szCs w:val="24"/>
        </w:rPr>
        <w:br/>
        <w:t>University of South Bohemia in Ceske Budejovice, Czech Republic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- </w:t>
      </w:r>
      <w:r w:rsidRPr="00CC770B">
        <w:rPr>
          <w:rFonts w:ascii="Times New Roman" w:hAnsi="Times New Roman" w:cs="Times New Roman"/>
          <w:sz w:val="24"/>
          <w:szCs w:val="24"/>
        </w:rPr>
        <w:t>April 15 – April 17, 202</w:t>
      </w:r>
      <w:r w:rsidR="008575DD" w:rsidRPr="00CC770B">
        <w:rPr>
          <w:rFonts w:ascii="Times New Roman" w:hAnsi="Times New Roman" w:cs="Times New Roman"/>
          <w:sz w:val="24"/>
          <w:szCs w:val="24"/>
        </w:rPr>
        <w:t>4</w:t>
      </w:r>
    </w:p>
    <w:p w14:paraId="5C32B7E6" w14:textId="3D42FE02" w:rsidR="00B1719D" w:rsidRPr="00CC770B" w:rsidRDefault="00B1719D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Visiting Erasmus+ Fellow, English Language Instructor</w:t>
      </w:r>
      <w:r w:rsidRPr="00CC770B">
        <w:rPr>
          <w:rFonts w:ascii="Times New Roman" w:hAnsi="Times New Roman" w:cs="Times New Roman"/>
          <w:sz w:val="24"/>
          <w:szCs w:val="24"/>
        </w:rPr>
        <w:br/>
        <w:t>University of West Bohemia in Plzen, Czech Republic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- </w:t>
      </w:r>
      <w:r w:rsidRPr="00CC770B">
        <w:rPr>
          <w:rFonts w:ascii="Times New Roman" w:hAnsi="Times New Roman" w:cs="Times New Roman"/>
          <w:sz w:val="24"/>
          <w:szCs w:val="24"/>
        </w:rPr>
        <w:t>June 5-9, 2023</w:t>
      </w:r>
    </w:p>
    <w:p w14:paraId="4BB43A70" w14:textId="509BB876" w:rsidR="00B1719D" w:rsidRPr="00CC770B" w:rsidRDefault="00B1719D" w:rsidP="00CC770B">
      <w:pPr>
        <w:rPr>
          <w:rFonts w:ascii="Times New Roman" w:hAnsi="Times New Roman" w:cs="Times New Roman"/>
          <w:sz w:val="24"/>
          <w:szCs w:val="24"/>
        </w:rPr>
      </w:pPr>
      <w:bookmarkStart w:id="0" w:name="_Hlk170077816"/>
      <w:r w:rsidRPr="00CC770B">
        <w:rPr>
          <w:rFonts w:ascii="Times New Roman" w:hAnsi="Times New Roman" w:cs="Times New Roman"/>
          <w:b/>
          <w:sz w:val="24"/>
          <w:szCs w:val="24"/>
        </w:rPr>
        <w:t>Visiting Erasmus+ Fellow, English Language Instructor</w:t>
      </w:r>
      <w:r w:rsidRPr="00CC770B">
        <w:rPr>
          <w:rFonts w:ascii="Times New Roman" w:hAnsi="Times New Roman" w:cs="Times New Roman"/>
          <w:sz w:val="24"/>
          <w:szCs w:val="24"/>
        </w:rPr>
        <w:br/>
        <w:t>University of South Bohemia in Ceske Budejovice, Czech Republic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- </w:t>
      </w:r>
      <w:r w:rsidRPr="00CC770B">
        <w:rPr>
          <w:rFonts w:ascii="Times New Roman" w:hAnsi="Times New Roman" w:cs="Times New Roman"/>
          <w:sz w:val="24"/>
          <w:szCs w:val="24"/>
        </w:rPr>
        <w:t>April 25 - May 6, 2022</w:t>
      </w:r>
      <w:bookmarkEnd w:id="0"/>
    </w:p>
    <w:p w14:paraId="577F6D8D" w14:textId="0BE52550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English Language Instructor</w:t>
      </w:r>
      <w:r w:rsidRPr="00CC770B">
        <w:rPr>
          <w:rFonts w:ascii="Times New Roman" w:hAnsi="Times New Roman" w:cs="Times New Roman"/>
          <w:sz w:val="24"/>
          <w:szCs w:val="24"/>
        </w:rPr>
        <w:br/>
        <w:t>Ankara Yıldırım Beyazit University, School of Foreign Languages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- </w:t>
      </w:r>
      <w:r w:rsidRPr="00CC770B">
        <w:rPr>
          <w:rFonts w:ascii="Times New Roman" w:hAnsi="Times New Roman" w:cs="Times New Roman"/>
          <w:sz w:val="24"/>
          <w:szCs w:val="24"/>
        </w:rPr>
        <w:t>February 18, 2020 - Present</w:t>
      </w:r>
    </w:p>
    <w:p w14:paraId="21683DFA" w14:textId="448A8379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Academic Coordinator</w:t>
      </w:r>
      <w:r w:rsidRPr="00CC770B">
        <w:rPr>
          <w:rFonts w:ascii="Times New Roman" w:hAnsi="Times New Roman" w:cs="Times New Roman"/>
          <w:sz w:val="24"/>
          <w:szCs w:val="24"/>
        </w:rPr>
        <w:br/>
        <w:t>LET-IN©, Non-profit research and project-oriented organization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- </w:t>
      </w:r>
      <w:r w:rsidR="00B1719D" w:rsidRPr="00CC770B">
        <w:rPr>
          <w:rFonts w:ascii="Times New Roman" w:hAnsi="Times New Roman" w:cs="Times New Roman"/>
          <w:sz w:val="24"/>
          <w:szCs w:val="24"/>
        </w:rPr>
        <w:t xml:space="preserve"> 2021 – Present </w:t>
      </w:r>
    </w:p>
    <w:p w14:paraId="371E6402" w14:textId="5AFCF322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lastRenderedPageBreak/>
        <w:t>English Language Instructor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Atılım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University, School of Foreign Languages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- </w:t>
      </w:r>
      <w:r w:rsidRPr="00CC770B">
        <w:rPr>
          <w:rFonts w:ascii="Times New Roman" w:hAnsi="Times New Roman" w:cs="Times New Roman"/>
          <w:sz w:val="24"/>
          <w:szCs w:val="24"/>
        </w:rPr>
        <w:t>October 2017 - February 2020</w:t>
      </w:r>
    </w:p>
    <w:p w14:paraId="23EF5F72" w14:textId="26D7F4E3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Testing Trainee</w:t>
      </w:r>
      <w:r w:rsidRPr="00CC770B">
        <w:rPr>
          <w:rFonts w:ascii="Times New Roman" w:hAnsi="Times New Roman" w:cs="Times New Roman"/>
          <w:sz w:val="24"/>
          <w:szCs w:val="24"/>
        </w:rPr>
        <w:br/>
        <w:t>Ankara Yıldırım Beyazit University, School of Foreign Languages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- </w:t>
      </w:r>
      <w:r w:rsidRPr="00CC770B">
        <w:rPr>
          <w:rFonts w:ascii="Times New Roman" w:hAnsi="Times New Roman" w:cs="Times New Roman"/>
          <w:sz w:val="24"/>
          <w:szCs w:val="24"/>
        </w:rPr>
        <w:t>October 2020 - October 2021</w:t>
      </w:r>
    </w:p>
    <w:p w14:paraId="312D4D2A" w14:textId="6876CE96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Turkish Language Instructor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Sıhhat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Project, Cooperation between Turkish Government and Yıldırım Beyazit University</w:t>
      </w:r>
      <w:r w:rsidR="00F36698" w:rsidRPr="00CC770B">
        <w:rPr>
          <w:rFonts w:ascii="Times New Roman" w:hAnsi="Times New Roman" w:cs="Times New Roman"/>
          <w:sz w:val="24"/>
          <w:szCs w:val="24"/>
        </w:rPr>
        <w:t xml:space="preserve"> - </w:t>
      </w:r>
      <w:r w:rsidRPr="00CC770B">
        <w:rPr>
          <w:rFonts w:ascii="Times New Roman" w:hAnsi="Times New Roman" w:cs="Times New Roman"/>
          <w:sz w:val="24"/>
          <w:szCs w:val="24"/>
        </w:rPr>
        <w:t>September 9, 2020 - December 30, 2020</w:t>
      </w:r>
    </w:p>
    <w:p w14:paraId="327AB2FF" w14:textId="53FBB484" w:rsidR="00D84DE3" w:rsidRPr="00CC770B" w:rsidRDefault="00000000" w:rsidP="00CC770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Publications</w:t>
      </w:r>
      <w:r w:rsidR="00D84DE3" w:rsidRPr="00CC770B">
        <w:rPr>
          <w:rFonts w:ascii="Times New Roman" w:hAnsi="Times New Roman" w:cs="Times New Roman"/>
          <w:sz w:val="24"/>
          <w:szCs w:val="24"/>
        </w:rPr>
        <w:t xml:space="preserve"> / Editorship</w:t>
      </w:r>
    </w:p>
    <w:p w14:paraId="56030660" w14:textId="77777777" w:rsidR="00D84DE3" w:rsidRPr="00CC770B" w:rsidRDefault="00D84DE3" w:rsidP="00CC770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Book Editorship</w:t>
      </w:r>
    </w:p>
    <w:p w14:paraId="4D186F22" w14:textId="77777777" w:rsidR="00D84DE3" w:rsidRPr="00CC770B" w:rsidRDefault="00D84DE3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Cultural Heritage Management in Türkiye: Theory and the Latest Practices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Academy Culture Publishing, August 2023  </w:t>
      </w:r>
      <w:hyperlink r:id="rId13" w:history="1">
        <w:r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https://play.google.com/store/books/details/Cultural_Heritage_Management_in_T%C3%BCrkiye_Theory_and?id=b5jXEAAAQBAJ&amp;hl=no&amp;gl=US</w:t>
        </w:r>
      </w:hyperlink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C5886" w14:textId="77777777" w:rsidR="00D84DE3" w:rsidRPr="00CC770B" w:rsidRDefault="00D84DE3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proofErr w:type="spellStart"/>
      <w:r w:rsidRPr="00CC770B">
        <w:rPr>
          <w:rFonts w:ascii="Times New Roman" w:hAnsi="Times New Roman" w:cs="Times New Roman"/>
          <w:sz w:val="24"/>
          <w:szCs w:val="24"/>
        </w:rPr>
        <w:t>Türkiye’de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Trafiğin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Antropolojisi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(The Anthropology of Traffic in Turkey)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Gece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</w:t>
      </w:r>
    </w:p>
    <w:p w14:paraId="14FA00F2" w14:textId="1BF852E5" w:rsidR="00D84DE3" w:rsidRPr="00CC770B" w:rsidRDefault="00D84DE3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proofErr w:type="spellStart"/>
      <w:r w:rsidRPr="00CC770B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Miras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(Cultural Heritage Management)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Grafiker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Publishing, 2019 </w:t>
      </w:r>
      <w:hyperlink r:id="rId14" w:history="1">
        <w:r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https://www.grafikeryayin.com/tr/kulturel-miras-yonetimi/sayfa/2436.aspx</w:t>
        </w:r>
      </w:hyperlink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7F08" w14:textId="33AD0E40" w:rsidR="00520CE5" w:rsidRPr="00CC770B" w:rsidRDefault="00D84DE3" w:rsidP="00CC770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Copyright Book</w:t>
      </w:r>
    </w:p>
    <w:p w14:paraId="24572A81" w14:textId="77777777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Oyun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Oyuncak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Müzeleri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Miras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Gece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Publishing, 2019</w:t>
      </w:r>
    </w:p>
    <w:p w14:paraId="3F064D1D" w14:textId="1DE5C178" w:rsidR="00520CE5" w:rsidRPr="00CC770B" w:rsidRDefault="00000000" w:rsidP="00CC770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Translat</w:t>
      </w:r>
      <w:r w:rsidR="00B1719D" w:rsidRPr="00CC770B">
        <w:rPr>
          <w:rFonts w:ascii="Times New Roman" w:hAnsi="Times New Roman" w:cs="Times New Roman"/>
          <w:sz w:val="24"/>
          <w:szCs w:val="24"/>
        </w:rPr>
        <w:t>ed</w:t>
      </w:r>
      <w:r w:rsidRPr="00CC770B">
        <w:rPr>
          <w:rFonts w:ascii="Times New Roman" w:hAnsi="Times New Roman" w:cs="Times New Roman"/>
          <w:sz w:val="24"/>
          <w:szCs w:val="24"/>
        </w:rPr>
        <w:t xml:space="preserve"> Books (From English to Turkish)</w:t>
      </w:r>
    </w:p>
    <w:p w14:paraId="3CB97344" w14:textId="4720248C" w:rsidR="00E77D94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proofErr w:type="spellStart"/>
      <w:r w:rsidRPr="00CC770B">
        <w:rPr>
          <w:rFonts w:ascii="Times New Roman" w:hAnsi="Times New Roman" w:cs="Times New Roman"/>
          <w:sz w:val="24"/>
          <w:szCs w:val="24"/>
        </w:rPr>
        <w:t>Astrodalgıç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(Aquanaut)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2024 – in printing process</w:t>
      </w:r>
      <w:r w:rsidRPr="00CC770B">
        <w:rPr>
          <w:rFonts w:ascii="Times New Roman" w:hAnsi="Times New Roman" w:cs="Times New Roman"/>
          <w:sz w:val="24"/>
          <w:szCs w:val="24"/>
        </w:rPr>
        <w:br/>
        <w:t>TÜBİTAK (The Scientific and Technological Research Council of Türkiye)</w:t>
      </w:r>
    </w:p>
    <w:p w14:paraId="10464FC6" w14:textId="77777777" w:rsidR="00682987" w:rsidRPr="00CC770B" w:rsidRDefault="00682987" w:rsidP="00CC770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0BD7424" w14:textId="60ECC0DB" w:rsidR="00520CE5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proofErr w:type="spellStart"/>
      <w:r w:rsidRPr="00CC770B">
        <w:rPr>
          <w:rFonts w:ascii="Times New Roman" w:hAnsi="Times New Roman" w:cs="Times New Roman"/>
          <w:sz w:val="24"/>
          <w:szCs w:val="24"/>
        </w:rPr>
        <w:t>Şaşırtıcı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Gerçekler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Mühendislik</w:t>
      </w:r>
      <w:proofErr w:type="spellEnd"/>
      <w:r w:rsidR="00682987" w:rsidRPr="00CC770B">
        <w:rPr>
          <w:rFonts w:ascii="Times New Roman" w:hAnsi="Times New Roman" w:cs="Times New Roman"/>
          <w:sz w:val="24"/>
          <w:szCs w:val="24"/>
        </w:rPr>
        <w:t xml:space="preserve"> / Smash Facts: Engineering</w:t>
      </w:r>
      <w:r w:rsidRPr="00CC770B">
        <w:rPr>
          <w:rFonts w:ascii="Times New Roman" w:hAnsi="Times New Roman" w:cs="Times New Roman"/>
          <w:sz w:val="24"/>
          <w:szCs w:val="24"/>
        </w:rPr>
        <w:br/>
        <w:t>TÜBİTAK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/1-basim_sayisi-1_basim" w:history="1">
        <w:r w:rsidR="00E77D94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https://yayinlar.tubitak.gov.tr/cocuk-genclik-kitapligi/1365-1600-sasirtici-gercekler-muehendislik.html#/1-basim_sayisi-1_basim</w:t>
        </w:r>
      </w:hyperlink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5FE3F" w14:textId="77777777" w:rsidR="00E77D94" w:rsidRPr="00CC770B" w:rsidRDefault="00E77D94" w:rsidP="00CC770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15DAC2E" w14:textId="2FBB847B" w:rsidR="00E77D94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proofErr w:type="spellStart"/>
      <w:r w:rsidRPr="00CC770B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Antropoloji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: Temel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Kavramlar</w:t>
      </w:r>
      <w:proofErr w:type="spellEnd"/>
      <w:r w:rsidR="00682987" w:rsidRPr="00CC770B">
        <w:rPr>
          <w:rFonts w:ascii="Times New Roman" w:hAnsi="Times New Roman" w:cs="Times New Roman"/>
          <w:sz w:val="24"/>
          <w:szCs w:val="24"/>
        </w:rPr>
        <w:t xml:space="preserve"> / Core Concepts in Cultural Anthropology (</w:t>
      </w:r>
      <w:hyperlink r:id="rId16" w:history="1">
        <w:r w:rsidR="00682987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https://www.amazon.com/Concepts-Cultural-Anthropology-Robert-Lavenda/dp/0190924756</w:t>
        </w:r>
      </w:hyperlink>
      <w:r w:rsidR="00682987" w:rsidRPr="00CC770B">
        <w:rPr>
          <w:rFonts w:ascii="Times New Roman" w:hAnsi="Times New Roman" w:cs="Times New Roman"/>
          <w:sz w:val="24"/>
          <w:szCs w:val="24"/>
        </w:rPr>
        <w:t xml:space="preserve">) 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Doğu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Batı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Publishing, Third Edition (2021)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E77D94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https://www.dogubati.com/kulturel-antropoloji</w:t>
        </w:r>
      </w:hyperlink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4E11F" w14:textId="5BA132C8" w:rsidR="00520CE5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lastRenderedPageBreak/>
        <w:t>What is This Thing Called Love?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Nedir Bu </w:t>
      </w:r>
      <w:proofErr w:type="spellStart"/>
      <w:r w:rsidR="00E77D94" w:rsidRPr="00CC770B">
        <w:rPr>
          <w:rFonts w:ascii="Times New Roman" w:hAnsi="Times New Roman" w:cs="Times New Roman"/>
          <w:sz w:val="24"/>
          <w:szCs w:val="24"/>
        </w:rPr>
        <w:t>Aşk</w:t>
      </w:r>
      <w:proofErr w:type="spellEnd"/>
      <w:r w:rsidR="00E77D94" w:rsidRPr="00CC770B">
        <w:rPr>
          <w:rFonts w:ascii="Times New Roman" w:hAnsi="Times New Roman" w:cs="Times New Roman"/>
          <w:sz w:val="24"/>
          <w:szCs w:val="24"/>
        </w:rPr>
        <w:t xml:space="preserve"> Denen </w:t>
      </w:r>
      <w:proofErr w:type="spellStart"/>
      <w:r w:rsidR="00E77D94" w:rsidRPr="00CC770B">
        <w:rPr>
          <w:rFonts w:ascii="Times New Roman" w:hAnsi="Times New Roman" w:cs="Times New Roman"/>
          <w:sz w:val="24"/>
          <w:szCs w:val="24"/>
        </w:rPr>
        <w:t>Şey</w:t>
      </w:r>
      <w:proofErr w:type="spellEnd"/>
      <w:r w:rsidR="00E77D94" w:rsidRPr="00CC770B">
        <w:rPr>
          <w:rFonts w:ascii="Times New Roman" w:hAnsi="Times New Roman" w:cs="Times New Roman"/>
          <w:sz w:val="24"/>
          <w:szCs w:val="24"/>
        </w:rPr>
        <w:t>?</w:t>
      </w:r>
      <w:r w:rsidRPr="00CC770B">
        <w:rPr>
          <w:rFonts w:ascii="Times New Roman" w:hAnsi="Times New Roman" w:cs="Times New Roman"/>
          <w:sz w:val="24"/>
          <w:szCs w:val="24"/>
        </w:rPr>
        <w:br/>
        <w:t>Episteme Publishing, April 2022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77D94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https://www.episteme.com.tr/urun/nedir-bu-ask-denen-sey</w:t>
        </w:r>
      </w:hyperlink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AE01D" w14:textId="77777777" w:rsidR="00E77D94" w:rsidRPr="00CC770B" w:rsidRDefault="00E77D94" w:rsidP="00CC770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463D2ADE" w14:textId="06ED011D" w:rsidR="00520CE5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The Mind of Primitive Man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77D94" w:rsidRPr="00CC770B">
        <w:rPr>
          <w:rFonts w:ascii="Times New Roman" w:hAnsi="Times New Roman" w:cs="Times New Roman"/>
          <w:sz w:val="24"/>
          <w:szCs w:val="24"/>
        </w:rPr>
        <w:t>İlkel</w:t>
      </w:r>
      <w:proofErr w:type="spellEnd"/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D94" w:rsidRPr="00CC770B">
        <w:rPr>
          <w:rFonts w:ascii="Times New Roman" w:hAnsi="Times New Roman" w:cs="Times New Roman"/>
          <w:sz w:val="24"/>
          <w:szCs w:val="24"/>
        </w:rPr>
        <w:t>İnsanın</w:t>
      </w:r>
      <w:proofErr w:type="spellEnd"/>
      <w:r w:rsidR="00E77D94" w:rsidRPr="00CC770B">
        <w:rPr>
          <w:rFonts w:ascii="Times New Roman" w:hAnsi="Times New Roman" w:cs="Times New Roman"/>
          <w:sz w:val="24"/>
          <w:szCs w:val="24"/>
        </w:rPr>
        <w:t xml:space="preserve"> Zihni</w:t>
      </w:r>
      <w:r w:rsidR="00682987" w:rsidRPr="00CC770B">
        <w:rPr>
          <w:rFonts w:ascii="Times New Roman" w:hAnsi="Times New Roman" w:cs="Times New Roman"/>
          <w:sz w:val="24"/>
          <w:szCs w:val="24"/>
        </w:rPr>
        <w:t xml:space="preserve"> 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Doğu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Batı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Publishing, June 2022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E77D94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https://www.dogubati.com/ilkel-insanin-zihni</w:t>
        </w:r>
      </w:hyperlink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583EE" w14:textId="77777777" w:rsidR="00E77D94" w:rsidRPr="00CC770B" w:rsidRDefault="00E77D94" w:rsidP="00CC770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33A260DD" w14:textId="421A2DD9" w:rsidR="00520CE5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Magic Science and Religion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Doğu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Batı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Publishing, In </w:t>
      </w:r>
      <w:r w:rsidR="00682987" w:rsidRPr="00CC770B">
        <w:rPr>
          <w:rFonts w:ascii="Times New Roman" w:hAnsi="Times New Roman" w:cs="Times New Roman"/>
          <w:sz w:val="24"/>
          <w:szCs w:val="24"/>
        </w:rPr>
        <w:t>Editing</w:t>
      </w:r>
      <w:r w:rsidRPr="00CC770B">
        <w:rPr>
          <w:rFonts w:ascii="Times New Roman" w:hAnsi="Times New Roman" w:cs="Times New Roman"/>
          <w:sz w:val="24"/>
          <w:szCs w:val="24"/>
        </w:rPr>
        <w:t xml:space="preserve"> Process</w:t>
      </w:r>
    </w:p>
    <w:p w14:paraId="42B80BB1" w14:textId="77777777" w:rsidR="00E77D94" w:rsidRPr="00CC770B" w:rsidRDefault="00E77D94" w:rsidP="00CC770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76ACC6F" w14:textId="77777777" w:rsidR="00520CE5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The Invention of Culture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Fol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Publishing, In Translation Process</w:t>
      </w:r>
    </w:p>
    <w:p w14:paraId="6D84542A" w14:textId="77777777" w:rsidR="00E77D94" w:rsidRPr="00CC770B" w:rsidRDefault="00E77D94" w:rsidP="00CC770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0E86D6CA" w14:textId="6E11A128" w:rsidR="00D84DE3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Cultural Anthropology: A Perspective on the Human Condition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Oxford University Press, Doğu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Batı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Publishing, In Translation Process</w:t>
      </w:r>
    </w:p>
    <w:p w14:paraId="273F5735" w14:textId="77777777" w:rsidR="00520CE5" w:rsidRPr="00CC770B" w:rsidRDefault="00000000" w:rsidP="00CC770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Book Chapters</w:t>
      </w:r>
    </w:p>
    <w:p w14:paraId="44015456" w14:textId="3A61576B" w:rsidR="00520CE5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The Analysis of the Function Toys ‘R’ Us Played in Cultural Heritage Transmission and Management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 in Cultural Heritage Management in Türkiye: Theory and the Latest Practices</w:t>
      </w:r>
      <w:hyperlink r:id="rId20" w:history="1">
        <w:r w:rsidR="00E77D94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https://play.google.com/store/books/details/Cultural_Heritage_Management_in_T%C3%BCrkiye_Theory_and?id=b5jXEAAAQBAJ&amp;hl=no&amp;gl=US</w:t>
        </w:r>
      </w:hyperlink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D370C" w14:textId="5C50D4C2" w:rsidR="00520CE5" w:rsidRPr="00CC770B" w:rsidRDefault="00000000" w:rsidP="00CC770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An Analysis of Activity Materials of Ankara University Toy Museum</w:t>
      </w:r>
      <w:r w:rsidR="00E77D94" w:rsidRPr="00CC770B">
        <w:rPr>
          <w:rFonts w:ascii="Times New Roman" w:hAnsi="Times New Roman" w:cs="Times New Roman"/>
          <w:sz w:val="24"/>
          <w:szCs w:val="24"/>
        </w:rPr>
        <w:t xml:space="preserve"> in Cultural Heritage Management in Türkiye: Theory and the Latest Practices </w:t>
      </w:r>
      <w:hyperlink r:id="rId21" w:history="1">
        <w:r w:rsidR="00E77D94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https://play.google.com/store/books/details/Cultural_Heritage_Management_in_T%C3%BCrkiye_Theory_and?id=b5jXEAAAQBAJ&amp;hl=no&amp;gl=US</w:t>
        </w:r>
      </w:hyperlink>
      <w:r w:rsidR="00E77D94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CB1BA" w14:textId="77777777" w:rsidR="00D00C02" w:rsidRPr="00CC770B" w:rsidRDefault="00D00C02" w:rsidP="00CC770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311C28AF" w14:textId="18159398" w:rsidR="00A768E6" w:rsidRPr="00CC770B" w:rsidRDefault="00A768E6" w:rsidP="00CC770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Articles </w:t>
      </w:r>
    </w:p>
    <w:p w14:paraId="45CA7D0D" w14:textId="7FCC43EC" w:rsidR="00A768E6" w:rsidRPr="00CC770B" w:rsidRDefault="00A768E6" w:rsidP="00CC770B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ULAKBİM</w:t>
      </w:r>
    </w:p>
    <w:p w14:paraId="759EA4DC" w14:textId="15E5485B" w:rsidR="00A768E6" w:rsidRPr="00CC770B" w:rsidRDefault="00A768E6" w:rsidP="00CC770B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CC770B">
        <w:rPr>
          <w:rFonts w:ascii="Times New Roman" w:hAnsi="Times New Roman" w:cs="Times New Roman"/>
          <w:sz w:val="24"/>
          <w:szCs w:val="24"/>
          <w:lang w:val="en-GB"/>
        </w:rPr>
        <w:t>Hayırlı</w:t>
      </w:r>
      <w:proofErr w:type="spellEnd"/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, O, </w:t>
      </w:r>
      <w:proofErr w:type="spellStart"/>
      <w:r w:rsidRPr="00CC770B">
        <w:rPr>
          <w:rFonts w:ascii="Times New Roman" w:hAnsi="Times New Roman" w:cs="Times New Roman"/>
          <w:sz w:val="24"/>
          <w:szCs w:val="24"/>
          <w:lang w:val="en-GB"/>
        </w:rPr>
        <w:t>İşler</w:t>
      </w:r>
      <w:proofErr w:type="spellEnd"/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, D. (2018). </w:t>
      </w:r>
      <w:proofErr w:type="spellStart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>Ankara’da</w:t>
      </w:r>
      <w:proofErr w:type="spellEnd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Bir </w:t>
      </w:r>
      <w:proofErr w:type="spellStart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>Ayakkabı</w:t>
      </w:r>
      <w:proofErr w:type="spellEnd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>Zanaatkârı</w:t>
      </w:r>
      <w:proofErr w:type="spellEnd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 xml:space="preserve">; Nurettin Cebeci Ve </w:t>
      </w:r>
      <w:proofErr w:type="spellStart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>Repertuarı</w:t>
      </w:r>
      <w:proofErr w:type="spellEnd"/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(A Cobbler in Ankara: Nurettin Cebeci and His Repertoire). </w:t>
      </w:r>
    </w:p>
    <w:p w14:paraId="1A53EA1B" w14:textId="23F6223C" w:rsidR="00A768E6" w:rsidRPr="00CC770B" w:rsidRDefault="00A768E6" w:rsidP="00CC770B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C770B">
        <w:rPr>
          <w:rFonts w:ascii="Times New Roman" w:hAnsi="Times New Roman" w:cs="Times New Roman"/>
          <w:sz w:val="24"/>
          <w:szCs w:val="24"/>
          <w:lang w:val="en-GB"/>
        </w:rPr>
        <w:t>Hitit</w:t>
      </w:r>
      <w:proofErr w:type="spellEnd"/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 University, Journal of Social Sciences Institute</w:t>
      </w:r>
      <w:r w:rsidRPr="00CC770B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11 (2), 1377-1390. DOI: 10.17218/hititsosbil.460214 </w:t>
      </w:r>
    </w:p>
    <w:p w14:paraId="1FC2FFDE" w14:textId="6D3D58A7" w:rsidR="00A768E6" w:rsidRPr="00CC770B" w:rsidRDefault="00A768E6" w:rsidP="00CC770B">
      <w:pPr>
        <w:pStyle w:val="Heading3"/>
        <w:rPr>
          <w:rFonts w:ascii="Times New Roman" w:hAnsi="Times New Roman" w:cs="Times New Roman"/>
          <w:sz w:val="24"/>
          <w:szCs w:val="24"/>
          <w:lang w:val="en-GB"/>
        </w:rPr>
      </w:pPr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Non-Indexed </w:t>
      </w:r>
    </w:p>
    <w:p w14:paraId="02B3236D" w14:textId="77777777" w:rsidR="00A768E6" w:rsidRPr="00CC770B" w:rsidRDefault="00A768E6" w:rsidP="00CC770B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Antropoloji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ve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Kültürel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Bakış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Dergisi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5DD8DB1C" w14:textId="18F24CFD" w:rsidR="00A768E6" w:rsidRPr="00CC770B" w:rsidRDefault="00A768E6" w:rsidP="00CC770B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“An Interview with Christopher N. Poulos on Autoethnography” Serpil Aygün Cengiz, Dilek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İşler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Hayırlı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ve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Anastasiia </w:t>
      </w:r>
      <w:proofErr w:type="spellStart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Zherdieva</w:t>
      </w:r>
      <w:proofErr w:type="spellEnd"/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hyperlink r:id="rId22" w:history="1">
        <w:r w:rsidRPr="00CC770B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https://antropolojidernegi.org/2024/03/27/antropoloji-ve-kulturel-bakis-dergisi-2-sayisi-yayinlandi/</w:t>
        </w:r>
      </w:hyperlink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487E58F4" w14:textId="77777777" w:rsidR="00A768E6" w:rsidRPr="00CC770B" w:rsidRDefault="00A768E6" w:rsidP="00CC770B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Loss Series 1: Coping with Pet Bereavement: My Forever Love for My Beautiful Cat, ‘Timi’ </w:t>
      </w:r>
    </w:p>
    <w:p w14:paraId="5699BAB9" w14:textId="1E0967FC" w:rsidR="00A768E6" w:rsidRPr="00CC770B" w:rsidRDefault="00000000" w:rsidP="00CC770B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hyperlink r:id="rId23" w:history="1">
        <w:r w:rsidR="00A768E6" w:rsidRPr="00CC770B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https://theautoethnographer.com/cat-my-forever-love-cat-timi/</w:t>
        </w:r>
      </w:hyperlink>
      <w:r w:rsidR="00A768E6"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304CE9CB" w14:textId="77777777" w:rsidR="00A768E6" w:rsidRPr="00CC770B" w:rsidRDefault="00A768E6" w:rsidP="00CC770B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C770B">
        <w:rPr>
          <w:rFonts w:ascii="Times New Roman" w:hAnsi="Times New Roman" w:cs="Times New Roman"/>
          <w:iCs/>
          <w:sz w:val="24"/>
          <w:szCs w:val="24"/>
          <w:lang w:val="en-GB"/>
        </w:rPr>
        <w:t>Patricia Leavy’s Writing and Publishing Qualitative Research</w:t>
      </w:r>
    </w:p>
    <w:p w14:paraId="546286DB" w14:textId="4FE749CF" w:rsidR="00A768E6" w:rsidRPr="00CC770B" w:rsidRDefault="00000000" w:rsidP="00CC770B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hyperlink r:id="rId24" w:history="1">
        <w:r w:rsidR="00A768E6" w:rsidRPr="00CC770B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https://theautoethnographer.com/book-review-patricia-leavys-writing-and-publishing-qualitative-research/</w:t>
        </w:r>
      </w:hyperlink>
      <w:r w:rsidR="00A768E6" w:rsidRPr="00CC77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23556B6D" w14:textId="27ED5021" w:rsidR="00A768E6" w:rsidRPr="00CC770B" w:rsidRDefault="00A768E6" w:rsidP="00CC770B">
      <w:pPr>
        <w:pStyle w:val="Heading3"/>
        <w:rPr>
          <w:rFonts w:ascii="Times New Roman" w:hAnsi="Times New Roman" w:cs="Times New Roman"/>
          <w:sz w:val="24"/>
          <w:szCs w:val="24"/>
          <w:lang w:val="en-GB"/>
        </w:rPr>
      </w:pPr>
      <w:r w:rsidRPr="00CC770B">
        <w:rPr>
          <w:rFonts w:ascii="Times New Roman" w:hAnsi="Times New Roman" w:cs="Times New Roman"/>
          <w:sz w:val="24"/>
          <w:szCs w:val="24"/>
          <w:lang w:val="en-GB"/>
        </w:rPr>
        <w:t>SCOPUS</w:t>
      </w:r>
    </w:p>
    <w:p w14:paraId="7FAF9F06" w14:textId="69E70310" w:rsidR="00A768E6" w:rsidRPr="00CC770B" w:rsidRDefault="00A768E6" w:rsidP="00CC770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Aygün Cengiz, S. &amp; </w:t>
      </w:r>
      <w:proofErr w:type="spellStart"/>
      <w:r w:rsidRPr="00CC770B">
        <w:rPr>
          <w:rFonts w:ascii="Times New Roman" w:hAnsi="Times New Roman" w:cs="Times New Roman"/>
          <w:sz w:val="24"/>
          <w:szCs w:val="24"/>
          <w:lang w:val="en-GB"/>
        </w:rPr>
        <w:t>İşler</w:t>
      </w:r>
      <w:proofErr w:type="spellEnd"/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770B">
        <w:rPr>
          <w:rFonts w:ascii="Times New Roman" w:hAnsi="Times New Roman" w:cs="Times New Roman"/>
          <w:sz w:val="24"/>
          <w:szCs w:val="24"/>
          <w:lang w:val="en-GB"/>
        </w:rPr>
        <w:t>Hayırlı</w:t>
      </w:r>
      <w:proofErr w:type="spellEnd"/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, D. (2023). Talking about Autoethnography and Narratives: An Interview with Carolyn Ellis and Arthur Bochner. </w:t>
      </w:r>
      <w:proofErr w:type="spellStart"/>
      <w:r w:rsidRPr="00CC770B">
        <w:rPr>
          <w:rFonts w:ascii="Times New Roman" w:hAnsi="Times New Roman" w:cs="Times New Roman"/>
          <w:sz w:val="24"/>
          <w:szCs w:val="24"/>
          <w:lang w:val="en-GB"/>
        </w:rPr>
        <w:t>Folklor</w:t>
      </w:r>
      <w:proofErr w:type="spellEnd"/>
      <w:r w:rsidRPr="00CC770B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CC770B">
        <w:rPr>
          <w:rFonts w:ascii="Times New Roman" w:hAnsi="Times New Roman" w:cs="Times New Roman"/>
          <w:sz w:val="24"/>
          <w:szCs w:val="24"/>
          <w:lang w:val="en-GB"/>
        </w:rPr>
        <w:t>Edebiyat</w:t>
      </w:r>
      <w:proofErr w:type="spellEnd"/>
      <w:r w:rsidRPr="00CC770B">
        <w:rPr>
          <w:rFonts w:ascii="Times New Roman" w:hAnsi="Times New Roman" w:cs="Times New Roman"/>
          <w:sz w:val="24"/>
          <w:szCs w:val="24"/>
          <w:lang w:val="en-GB"/>
        </w:rPr>
        <w:t>, 29 (</w:t>
      </w:r>
      <w:proofErr w:type="gramStart"/>
      <w:r w:rsidRPr="00CC770B">
        <w:rPr>
          <w:rFonts w:ascii="Times New Roman" w:hAnsi="Times New Roman" w:cs="Times New Roman"/>
          <w:sz w:val="24"/>
          <w:szCs w:val="24"/>
          <w:lang w:val="en-GB"/>
        </w:rPr>
        <w:t>1)(</w:t>
      </w:r>
      <w:proofErr w:type="gramEnd"/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115), 967–1000. </w:t>
      </w:r>
      <w:hyperlink r:id="rId25" w:history="1">
        <w:r w:rsidRPr="00CC770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https://www.folkloredebiyat.org/DergiTamDetay.aspx?ID=2527&amp;Detay=Ozet</w:t>
        </w:r>
      </w:hyperlink>
      <w:r w:rsidRPr="00CC77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99F7849" w14:textId="77777777" w:rsidR="00520CE5" w:rsidRPr="00CC770B" w:rsidRDefault="00000000" w:rsidP="00CC770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Projects</w:t>
      </w:r>
    </w:p>
    <w:p w14:paraId="25D676BE" w14:textId="101693E1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Project Coordinator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With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Aliağa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Municipality, İzmir, Turkey</w:t>
      </w:r>
      <w:r w:rsidRPr="00CC770B">
        <w:rPr>
          <w:rFonts w:ascii="Times New Roman" w:hAnsi="Times New Roman" w:cs="Times New Roman"/>
          <w:sz w:val="24"/>
          <w:szCs w:val="24"/>
        </w:rPr>
        <w:br/>
        <w:t>October 13, 2020 - Present</w:t>
      </w:r>
      <w:r w:rsidRPr="00CC770B">
        <w:rPr>
          <w:rFonts w:ascii="Times New Roman" w:hAnsi="Times New Roman" w:cs="Times New Roman"/>
          <w:sz w:val="24"/>
          <w:szCs w:val="24"/>
        </w:rPr>
        <w:br/>
        <w:t>Compiling and Documenting Intangible and Tangible of ‘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Helvacı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>’ Village in İzmir</w:t>
      </w:r>
    </w:p>
    <w:p w14:paraId="6F3C6424" w14:textId="77777777" w:rsidR="00D00C02" w:rsidRPr="00CC770B" w:rsidRDefault="00D00C02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Compiling and Documenting Intangible and Tangible Heritage of ‘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Helvacı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>’ Village in İzmir and Creating Monography Books titled:</w:t>
      </w:r>
    </w:p>
    <w:p w14:paraId="748FB3AA" w14:textId="1DA61C49" w:rsidR="00D00C02" w:rsidRPr="00CC770B" w:rsidRDefault="00D00C02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Oral Culture of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Helvaci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Village, Cuisine in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Helvaci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Village, Clothing in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Helvaci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Village, A Short and Oral History of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Helvaci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Village, Ritual Practices and Marriage Traditions </w:t>
      </w:r>
    </w:p>
    <w:p w14:paraId="47EC86A8" w14:textId="77777777" w:rsidR="00D00C02" w:rsidRPr="00CC770B" w:rsidRDefault="00D00C02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News about the project: </w:t>
      </w:r>
    </w:p>
    <w:p w14:paraId="2C2FBB96" w14:textId="75EC0EC2" w:rsidR="00D00C02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D00C02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https://www.aliaga.bel.tr/haber/helvaci-tarih-ve-kultur-calismalari-saha-arastirmalariyla-suruyor/572</w:t>
        </w:r>
      </w:hyperlink>
      <w:r w:rsidR="00D00C02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8D1C8" w14:textId="6B116DA3" w:rsidR="00D00C02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D00C02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https://www.aliaga.bel.tr/haber/helvaci-nin-tarihi-ve-kulturu-kitap-oluyor/548</w:t>
        </w:r>
      </w:hyperlink>
      <w:r w:rsidR="00D00C02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3A089" w14:textId="46A8D390" w:rsidR="00D00C02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D00C02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https://www.aliagamedya.com/helvaci-tarihinde-sen-de-yerini-al/28401/</w:t>
        </w:r>
      </w:hyperlink>
      <w:r w:rsidR="00D00C02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AAF99" w14:textId="0897DADD" w:rsidR="00D00C02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D00C02"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https://www.medyagazete.com/haber/helvacinin-tarihi-ve-kulturu-kayit-altina-aliniyor-83857</w:t>
        </w:r>
      </w:hyperlink>
      <w:r w:rsidR="00D00C02"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1FAD2" w14:textId="0BFC0F16" w:rsidR="00D00C02" w:rsidRPr="00CC770B" w:rsidRDefault="00D00C02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lastRenderedPageBreak/>
        <w:t xml:space="preserve">YOUTUBE VIDEO on the project prepared by the municipality: </w:t>
      </w:r>
      <w:hyperlink r:id="rId30" w:history="1">
        <w:r w:rsidRPr="00CC770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https://www.youtube.com/watch?v=phzF8ivF2_Q&amp;ab_channel=Alia%C4%9FaTVCanl%C4%B1Yay%C4%B1n</w:t>
        </w:r>
      </w:hyperlink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FC3AC" w14:textId="4FA6732C" w:rsidR="003030E5" w:rsidRPr="00CC770B" w:rsidRDefault="003030E5" w:rsidP="00CC7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70B">
        <w:rPr>
          <w:rFonts w:ascii="Times New Roman" w:hAnsi="Times New Roman" w:cs="Times New Roman"/>
          <w:b/>
          <w:bCs/>
          <w:sz w:val="24"/>
          <w:szCs w:val="24"/>
        </w:rPr>
        <w:t>Project Participant</w:t>
      </w:r>
    </w:p>
    <w:p w14:paraId="6D47CD45" w14:textId="30E046BB" w:rsidR="003030E5" w:rsidRPr="00CC770B" w:rsidRDefault="003030E5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 xml:space="preserve">EUROPA MACHT SCHULE: MEIN HEIMATLAND- Ein Project in der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Schule (DAAD) BONN, GERMANY As a participant in this project, I participated in a two-day seminar in Bonn about “The Education System of Germany” and “German Pedagogy and Methodology”. After this seminar, I gave a presentation to a group of high school students studying at </w:t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Nierstein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high school in Heidelberg on ‘Turkish Culture, Cuisine, and Literature’. </w:t>
      </w:r>
    </w:p>
    <w:p w14:paraId="7D1041F6" w14:textId="47D634B1" w:rsidR="00D84DE3" w:rsidRPr="00CC770B" w:rsidRDefault="00000000" w:rsidP="00CC770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Presentations at Conferences/Symposia</w:t>
      </w:r>
    </w:p>
    <w:p w14:paraId="35CEC814" w14:textId="77777777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International Symposium on Autoethnography and Narrative</w:t>
      </w:r>
      <w:r w:rsidRPr="00CC770B">
        <w:rPr>
          <w:rFonts w:ascii="Times New Roman" w:hAnsi="Times New Roman" w:cs="Times New Roman"/>
          <w:sz w:val="24"/>
          <w:szCs w:val="24"/>
        </w:rPr>
        <w:br/>
        <w:t>March 1-3, 2024</w:t>
      </w:r>
      <w:r w:rsidRPr="00CC770B">
        <w:rPr>
          <w:rFonts w:ascii="Times New Roman" w:hAnsi="Times New Roman" w:cs="Times New Roman"/>
          <w:sz w:val="24"/>
          <w:szCs w:val="24"/>
        </w:rPr>
        <w:br/>
        <w:t>Exploring Academic Transformation: A Journey through Autoethnography</w:t>
      </w:r>
    </w:p>
    <w:p w14:paraId="7C577F54" w14:textId="2CBBD1F9" w:rsidR="00E77D94" w:rsidRPr="00CC770B" w:rsidRDefault="00E77D94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International Symposium on Autoethnography and Narrative</w:t>
      </w:r>
      <w:r w:rsidRPr="00CC770B">
        <w:rPr>
          <w:rFonts w:ascii="Times New Roman" w:hAnsi="Times New Roman" w:cs="Times New Roman"/>
          <w:sz w:val="24"/>
          <w:szCs w:val="24"/>
        </w:rPr>
        <w:br/>
        <w:t>March 1-3, 2024</w:t>
      </w:r>
      <w:r w:rsidRPr="00CC770B">
        <w:rPr>
          <w:rFonts w:ascii="Times New Roman" w:hAnsi="Times New Roman" w:cs="Times New Roman"/>
          <w:sz w:val="24"/>
          <w:szCs w:val="24"/>
        </w:rPr>
        <w:br/>
        <w:t xml:space="preserve">An Autoethnography of a Village Monography: How a Project Evolved into a Dissertation </w:t>
      </w:r>
    </w:p>
    <w:p w14:paraId="58DE793C" w14:textId="3543927C" w:rsidR="00520CE5" w:rsidRPr="00CC770B" w:rsidRDefault="00000000" w:rsidP="00CC770B">
      <w:pPr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>FLE Joint Conference Unity in Diversity</w:t>
      </w:r>
      <w:r w:rsidRPr="00CC770B">
        <w:rPr>
          <w:rFonts w:ascii="Times New Roman" w:hAnsi="Times New Roman" w:cs="Times New Roman"/>
          <w:sz w:val="24"/>
          <w:szCs w:val="24"/>
        </w:rPr>
        <w:br/>
        <w:t>June 7, 2024</w:t>
      </w:r>
      <w:r w:rsidRPr="00CC77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770B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CC770B">
        <w:rPr>
          <w:rFonts w:ascii="Times New Roman" w:hAnsi="Times New Roman" w:cs="Times New Roman"/>
          <w:sz w:val="24"/>
          <w:szCs w:val="24"/>
        </w:rPr>
        <w:t xml:space="preserve"> the Policies of Migration and Integration for Ukrainian Migrants and Refugees in the Czech Republic in Comparison with Turkish-Syrian Immigration</w:t>
      </w:r>
    </w:p>
    <w:sectPr w:rsidR="00520CE5" w:rsidRPr="00CC77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942E" w14:textId="77777777" w:rsidR="00917E57" w:rsidRDefault="00917E57" w:rsidP="004170E8">
      <w:pPr>
        <w:spacing w:after="0" w:line="240" w:lineRule="auto"/>
      </w:pPr>
      <w:r>
        <w:separator/>
      </w:r>
    </w:p>
  </w:endnote>
  <w:endnote w:type="continuationSeparator" w:id="0">
    <w:p w14:paraId="166BF1B3" w14:textId="77777777" w:rsidR="00917E57" w:rsidRDefault="00917E57" w:rsidP="0041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74B4" w14:textId="77777777" w:rsidR="00917E57" w:rsidRDefault="00917E57" w:rsidP="004170E8">
      <w:pPr>
        <w:spacing w:after="0" w:line="240" w:lineRule="auto"/>
      </w:pPr>
      <w:r>
        <w:separator/>
      </w:r>
    </w:p>
  </w:footnote>
  <w:footnote w:type="continuationSeparator" w:id="0">
    <w:p w14:paraId="604FEDD2" w14:textId="77777777" w:rsidR="00917E57" w:rsidRDefault="00917E57" w:rsidP="0041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9FAF1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EA165D"/>
    <w:multiLevelType w:val="hybridMultilevel"/>
    <w:tmpl w:val="3970F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86337">
    <w:abstractNumId w:val="8"/>
  </w:num>
  <w:num w:numId="2" w16cid:durableId="1956867308">
    <w:abstractNumId w:val="6"/>
  </w:num>
  <w:num w:numId="3" w16cid:durableId="538325296">
    <w:abstractNumId w:val="5"/>
  </w:num>
  <w:num w:numId="4" w16cid:durableId="1451170923">
    <w:abstractNumId w:val="4"/>
  </w:num>
  <w:num w:numId="5" w16cid:durableId="470371154">
    <w:abstractNumId w:val="7"/>
  </w:num>
  <w:num w:numId="6" w16cid:durableId="1851798545">
    <w:abstractNumId w:val="3"/>
  </w:num>
  <w:num w:numId="7" w16cid:durableId="1203907401">
    <w:abstractNumId w:val="2"/>
  </w:num>
  <w:num w:numId="8" w16cid:durableId="463811645">
    <w:abstractNumId w:val="1"/>
  </w:num>
  <w:num w:numId="9" w16cid:durableId="313484483">
    <w:abstractNumId w:val="0"/>
  </w:num>
  <w:num w:numId="10" w16cid:durableId="1504586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BBB"/>
    <w:rsid w:val="00022BC1"/>
    <w:rsid w:val="00034616"/>
    <w:rsid w:val="0006063C"/>
    <w:rsid w:val="00115DDA"/>
    <w:rsid w:val="0015074B"/>
    <w:rsid w:val="001A72FA"/>
    <w:rsid w:val="0024091C"/>
    <w:rsid w:val="0029639D"/>
    <w:rsid w:val="002D68F3"/>
    <w:rsid w:val="003030E5"/>
    <w:rsid w:val="00326F90"/>
    <w:rsid w:val="003C2BB5"/>
    <w:rsid w:val="003E1B9C"/>
    <w:rsid w:val="003F6287"/>
    <w:rsid w:val="004170E8"/>
    <w:rsid w:val="004B1EA6"/>
    <w:rsid w:val="00520CE5"/>
    <w:rsid w:val="0052461B"/>
    <w:rsid w:val="00604E7A"/>
    <w:rsid w:val="00660992"/>
    <w:rsid w:val="00682987"/>
    <w:rsid w:val="00694BEC"/>
    <w:rsid w:val="00853D87"/>
    <w:rsid w:val="008575DD"/>
    <w:rsid w:val="00917E57"/>
    <w:rsid w:val="00A768E6"/>
    <w:rsid w:val="00A86BFE"/>
    <w:rsid w:val="00AA1D8D"/>
    <w:rsid w:val="00B1719D"/>
    <w:rsid w:val="00B47730"/>
    <w:rsid w:val="00C321E5"/>
    <w:rsid w:val="00C93206"/>
    <w:rsid w:val="00CB0664"/>
    <w:rsid w:val="00CC1143"/>
    <w:rsid w:val="00CC22EC"/>
    <w:rsid w:val="00CC770B"/>
    <w:rsid w:val="00CD55B1"/>
    <w:rsid w:val="00D00C02"/>
    <w:rsid w:val="00D84DE3"/>
    <w:rsid w:val="00DC550C"/>
    <w:rsid w:val="00E77D94"/>
    <w:rsid w:val="00EB3416"/>
    <w:rsid w:val="00EE5516"/>
    <w:rsid w:val="00F36698"/>
    <w:rsid w:val="00F579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D5AB28"/>
  <w14:defaultImageDpi w14:val="300"/>
  <w15:docId w15:val="{41C306E4-DE49-4B15-81D1-DD3EB662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19D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579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books/details/Cultural_Heritage_Management_in_T%C3%BCrkiye_Theory_and?id=b5jXEAAAQBAJ&amp;hl=no&amp;gl=US" TargetMode="External"/><Relationship Id="rId18" Type="http://schemas.openxmlformats.org/officeDocument/2006/relationships/hyperlink" Target="https://www.episteme.com.tr/urun/nedir-bu-ask-denen-sey" TargetMode="External"/><Relationship Id="rId26" Type="http://schemas.openxmlformats.org/officeDocument/2006/relationships/hyperlink" Target="https://www.aliaga.bel.tr/haber/helvaci-tarih-ve-kultur-calismalari-saha-arastirmalariyla-suruyor/5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y.google.com/store/books/details/Cultural_Heritage_Management_in_T%C3%BCrkiye_Theory_and?id=b5jXEAAAQBAJ&amp;hl=no&amp;gl=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eautoethnographer.com/performing-autoethnography-at-my-late-fathers-village/" TargetMode="External"/><Relationship Id="rId17" Type="http://schemas.openxmlformats.org/officeDocument/2006/relationships/hyperlink" Target="https://www.dogubati.com/kulturel-antropoloji" TargetMode="External"/><Relationship Id="rId25" Type="http://schemas.openxmlformats.org/officeDocument/2006/relationships/hyperlink" Target="https://www.folkloredebiyat.org/DergiTamDetay.aspx?ID=2527&amp;Detay=Oz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com/Concepts-Cultural-Anthropology-Robert-Lavenda/dp/0190924756" TargetMode="External"/><Relationship Id="rId20" Type="http://schemas.openxmlformats.org/officeDocument/2006/relationships/hyperlink" Target="https://play.google.com/store/books/details/Cultural_Heritage_Management_in_T%C3%BCrkiye_Theory_and?id=b5jXEAAAQBAJ&amp;hl=no&amp;gl=US" TargetMode="External"/><Relationship Id="rId29" Type="http://schemas.openxmlformats.org/officeDocument/2006/relationships/hyperlink" Target="https://www.medyagazete.com/haber/helvacinin-tarihi-ve-kulturu-kayit-altina-aliniyor-838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autoethnographer.com/masthead/" TargetMode="External"/><Relationship Id="rId24" Type="http://schemas.openxmlformats.org/officeDocument/2006/relationships/hyperlink" Target="https://theautoethnographer.com/book-review-patricia-leavys-writing-and-publishing-qualitative-research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yinlar.tubitak.gov.tr/cocuk-genclik-kitapligi/1365-1600-sasirtici-gercekler-muehendislik.html" TargetMode="External"/><Relationship Id="rId23" Type="http://schemas.openxmlformats.org/officeDocument/2006/relationships/hyperlink" Target="https://theautoethnographer.com/cat-my-forever-love-cat-timi/" TargetMode="External"/><Relationship Id="rId28" Type="http://schemas.openxmlformats.org/officeDocument/2006/relationships/hyperlink" Target="https://www.aliagamedya.com/helvaci-tarihinde-sen-de-yerini-al/28401/" TargetMode="External"/><Relationship Id="rId10" Type="http://schemas.openxmlformats.org/officeDocument/2006/relationships/hyperlink" Target="https://avesis.aybu.edu.tr/disler" TargetMode="External"/><Relationship Id="rId19" Type="http://schemas.openxmlformats.org/officeDocument/2006/relationships/hyperlink" Target="https://www.dogubati.com/ilkel-insanin-zihn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rafikeryayin.com/tr/kulturel-miras-yonetimi/sayfa/2436.aspx" TargetMode="External"/><Relationship Id="rId22" Type="http://schemas.openxmlformats.org/officeDocument/2006/relationships/hyperlink" Target="https://antropolojidernegi.org/2024/03/27/antropoloji-ve-kulturel-bakis-dergisi-2-sayisi-yayinlandi/" TargetMode="External"/><Relationship Id="rId27" Type="http://schemas.openxmlformats.org/officeDocument/2006/relationships/hyperlink" Target="https://www.aliaga.bel.tr/haber/helvaci-nin-tarihi-ve-kulturu-kitap-oluyor/548" TargetMode="External"/><Relationship Id="rId30" Type="http://schemas.openxmlformats.org/officeDocument/2006/relationships/hyperlink" Target="https://www.youtube.com/watch?v=phzF8ivF2_Q&amp;ab_channel=Alia%C4%9FaTVCanl%C4%B1Yay%C4%B1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1377</Words>
  <Characters>9244</Characters>
  <Application>Microsoft Office Word</Application>
  <DocSecurity>0</DocSecurity>
  <Lines>342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dileksler</cp:lastModifiedBy>
  <cp:revision>18</cp:revision>
  <dcterms:created xsi:type="dcterms:W3CDTF">2024-06-23T20:58:00Z</dcterms:created>
  <dcterms:modified xsi:type="dcterms:W3CDTF">2024-10-22T22:14:00Z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79cbdb4ed3c0de604c6f3ee74866e1a8db7f7d8a5175b4a46e5b8caa0576c924</vt:lpwstr>
  </property>
</Properties>
</file>